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PWMG6GJ7RRQ05HG9ZR8PL007N8MOSVR9E06TJDWXF88TQ5T6DBJIC0QFYRTP8IRBSMXSOZFZIX78IJJRXFTVFFU8RFMWL5B8UOOKHB30C1957532431A607821519228B1D9C10" Type="http://schemas.microsoft.com/office/2006/relationships/officeDocumentMain" Target="docProps/core.xml"/><Relationship Id="CPWMG6BV7R9Q0V9GRVR8DLJ87ZD0OAYR9J06XJDWXGORTG5TZ6BJQC0IFY5TPB8RXFM6EOLIZH578LNJQXFTIFFX8RN0WL5BAXOO0HB364AAD869DA2C3D173DD8ADEEC57B6B12" Type="http://schemas.microsoft.com/office/2006/relationships/officeDocumentExtended" Target="docProps/app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0 (Apache licensed) using REFERENCE JAXB in Eclipse Adoptium Java 17.0.4.1 on Linux -->
    <w:p>
      <w:pPr>
        <w:spacing w:before="199" w:after="19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6"/>
        </w:rPr>
        <w:t>目录表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宽带任我行宽带组网实务</w:t>
      </w:r>
    </w:p>
    <w:p>
      <w:pPr>
        <w:numPr>
          <w:ilvl w:val="1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9781007718020</w:t>
      </w:r>
    </w:p>
    <w:p>
      <w:pPr>
        <w:numPr>
          <w:ilvl w:val="1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陈洪彬</w:t>
      </w:r>
    </w:p>
    <w:p>
      <w:pPr>
        <w:numPr>
          <w:ilvl w:val="1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电脑报社</w:t>
      </w:r>
    </w:p>
    <w:p>
      <w:pPr>
        <w:numPr>
          <w:ilvl w:val="1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2002-10-01</w:t>
      </w:r>
    </w:p>
    <w:p>
      <w:pPr>
        <w:numPr>
          <w:ilvl w:val="1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19.8元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常见错别字手册</w:t>
      </w:r>
    </w:p>
    <w:p>
      <w:pPr>
        <w:numPr>
          <w:ilvl w:val="1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9787020043651</w:t>
      </w:r>
    </w:p>
    <w:p>
      <w:pPr>
        <w:numPr>
          <w:ilvl w:val="1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成玲</w:t>
      </w:r>
    </w:p>
    <w:p>
      <w:pPr>
        <w:numPr>
          <w:ilvl w:val="1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人民文学出版社</w:t>
      </w:r>
    </w:p>
    <w:p>
      <w:pPr>
        <w:numPr>
          <w:ilvl w:val="1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2004-7</w:t>
      </w:r>
    </w:p>
    <w:p>
      <w:pPr>
        <w:numPr>
          <w:ilvl w:val="1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18.00元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计算机体系结构（网络版）</w:t>
      </w:r>
    </w:p>
    <w:p>
      <w:pPr>
        <w:numPr>
          <w:ilvl w:val="1"/>
          <w:numId w:val="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9787030105943</w:t>
      </w:r>
    </w:p>
    <w:p>
      <w:pPr>
        <w:numPr>
          <w:ilvl w:val="1"/>
          <w:numId w:val="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白中英，杨旭东 编著</w:t>
      </w:r>
    </w:p>
    <w:p>
      <w:pPr>
        <w:numPr>
          <w:ilvl w:val="1"/>
          <w:numId w:val="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科学出版</w:t>
      </w:r>
    </w:p>
    <w:p>
      <w:pPr>
        <w:numPr>
          <w:ilvl w:val="1"/>
          <w:numId w:val="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2002-7</w:t>
      </w:r>
    </w:p>
    <w:p>
      <w:pPr>
        <w:numPr>
          <w:ilvl w:val="1"/>
          <w:numId w:val="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28.00元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密码学基础</w:t>
      </w:r>
    </w:p>
    <w:p>
      <w:pPr>
        <w:numPr>
          <w:ilvl w:val="1"/>
          <w:numId w:val="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9787030212641</w:t>
      </w:r>
    </w:p>
    <w:p>
      <w:pPr>
        <w:numPr>
          <w:ilvl w:val="1"/>
          <w:numId w:val="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陈少真</w:t>
      </w:r>
    </w:p>
    <w:p>
      <w:pPr>
        <w:numPr>
          <w:ilvl w:val="1"/>
          <w:numId w:val="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科学出版社</w:t>
      </w:r>
    </w:p>
    <w:p>
      <w:pPr>
        <w:numPr>
          <w:ilvl w:val="1"/>
          <w:numId w:val="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2008-5</w:t>
      </w:r>
    </w:p>
    <w:p>
      <w:pPr>
        <w:numPr>
          <w:ilvl w:val="1"/>
          <w:numId w:val="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58.00元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GRE词汇30天风暴速记</w:t>
      </w:r>
    </w:p>
    <w:p>
      <w:pPr>
        <w:numPr>
          <w:ilvl w:val="1"/>
          <w:numId w:val="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9787030249890</w:t>
      </w:r>
    </w:p>
    <w:p>
      <w:pPr>
        <w:numPr>
          <w:ilvl w:val="1"/>
          <w:numId w:val="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迟景利</w:t>
      </w:r>
    </w:p>
    <w:p>
      <w:pPr>
        <w:numPr>
          <w:ilvl w:val="1"/>
          <w:numId w:val="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科学出版社</w:t>
      </w:r>
    </w:p>
    <w:p>
      <w:pPr>
        <w:numPr>
          <w:ilvl w:val="1"/>
          <w:numId w:val="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2009-9</w:t>
      </w:r>
    </w:p>
    <w:p>
      <w:pPr>
        <w:numPr>
          <w:ilvl w:val="1"/>
          <w:numId w:val="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48.00元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数学建模与数学实验</w:t>
      </w:r>
    </w:p>
    <w:p>
      <w:pPr>
        <w:numPr>
          <w:ilvl w:val="1"/>
          <w:numId w:val="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9787030265029</w:t>
      </w:r>
    </w:p>
    <w:p>
      <w:pPr>
        <w:numPr>
          <w:ilvl w:val="1"/>
          <w:numId w:val="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汪晓银//周保平</w:t>
      </w:r>
    </w:p>
    <w:p>
      <w:pPr>
        <w:numPr>
          <w:ilvl w:val="1"/>
          <w:numId w:val="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科学</w:t>
      </w:r>
    </w:p>
    <w:p>
      <w:pPr>
        <w:numPr>
          <w:ilvl w:val="1"/>
          <w:numId w:val="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2010-1</w:t>
      </w:r>
    </w:p>
    <w:p>
      <w:pPr>
        <w:numPr>
          <w:ilvl w:val="1"/>
          <w:numId w:val="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28.00元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微型计算机技术</w:t>
      </w:r>
    </w:p>
    <w:p>
      <w:pPr>
        <w:numPr>
          <w:ilvl w:val="1"/>
          <w:numId w:val="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9787030267917</w:t>
      </w:r>
    </w:p>
    <w:p>
      <w:pPr>
        <w:numPr>
          <w:ilvl w:val="1"/>
          <w:numId w:val="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陈慈发 编</w:t>
      </w:r>
    </w:p>
    <w:p>
      <w:pPr>
        <w:numPr>
          <w:ilvl w:val="1"/>
          <w:numId w:val="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科学出版社</w:t>
      </w:r>
    </w:p>
    <w:p>
      <w:pPr>
        <w:numPr>
          <w:ilvl w:val="1"/>
          <w:numId w:val="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2010-1</w:t>
      </w:r>
    </w:p>
    <w:p>
      <w:pPr>
        <w:numPr>
          <w:ilvl w:val="1"/>
          <w:numId w:val="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39.80元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数学大辞典</w:t>
      </w:r>
    </w:p>
    <w:p>
      <w:pPr>
        <w:numPr>
          <w:ilvl w:val="1"/>
          <w:numId w:val="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9787030273598</w:t>
      </w:r>
    </w:p>
    <w:p>
      <w:pPr>
        <w:numPr>
          <w:ilvl w:val="1"/>
          <w:numId w:val="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王元 编</w:t>
      </w:r>
    </w:p>
    <w:p>
      <w:pPr>
        <w:numPr>
          <w:ilvl w:val="1"/>
          <w:numId w:val="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科学出版社</w:t>
      </w:r>
    </w:p>
    <w:p>
      <w:pPr>
        <w:numPr>
          <w:ilvl w:val="1"/>
          <w:numId w:val="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2010-8</w:t>
      </w:r>
    </w:p>
    <w:p>
      <w:pPr>
        <w:numPr>
          <w:ilvl w:val="1"/>
          <w:numId w:val="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228.00元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中国首届MBA管理案例评选 百优案例集锦 第1辑</w:t>
      </w:r>
    </w:p>
    <w:p>
      <w:pPr>
        <w:numPr>
          <w:ilvl w:val="1"/>
          <w:numId w:val="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9787030306333</w:t>
      </w:r>
    </w:p>
    <w:p>
      <w:pPr>
        <w:numPr>
          <w:ilvl w:val="1"/>
          <w:numId w:val="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苏敬勤//朱方伟//王淑娟</w:t>
      </w:r>
    </w:p>
    <w:p>
      <w:pPr>
        <w:numPr>
          <w:ilvl w:val="1"/>
          <w:numId w:val="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科学</w:t>
      </w:r>
    </w:p>
    <w:p>
      <w:pPr>
        <w:numPr>
          <w:ilvl w:val="1"/>
          <w:numId w:val="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2011-4</w:t>
      </w:r>
    </w:p>
    <w:p>
      <w:pPr>
        <w:numPr>
          <w:ilvl w:val="1"/>
          <w:numId w:val="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46.00元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中国首届MBA管理案例评选 百优案例集锦 第4辑</w:t>
      </w:r>
    </w:p>
    <w:p>
      <w:pPr>
        <w:numPr>
          <w:ilvl w:val="1"/>
          <w:numId w:val="1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9787030306555</w:t>
      </w:r>
    </w:p>
    <w:p>
      <w:pPr>
        <w:numPr>
          <w:ilvl w:val="1"/>
          <w:numId w:val="1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苏敬勤//朱方伟//王淑娟</w:t>
      </w:r>
    </w:p>
    <w:p>
      <w:pPr>
        <w:numPr>
          <w:ilvl w:val="1"/>
          <w:numId w:val="1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科学</w:t>
      </w:r>
    </w:p>
    <w:p>
      <w:pPr>
        <w:numPr>
          <w:ilvl w:val="1"/>
          <w:numId w:val="1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2011-4</w:t>
      </w:r>
    </w:p>
    <w:p>
      <w:pPr>
        <w:numPr>
          <w:ilvl w:val="1"/>
          <w:numId w:val="1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48.00元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微型计算机接口技术</w:t>
      </w:r>
    </w:p>
    <w:p>
      <w:pPr>
        <w:numPr>
          <w:ilvl w:val="1"/>
          <w:numId w:val="1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9787040030723</w:t>
      </w:r>
    </w:p>
    <w:p>
      <w:pPr>
        <w:numPr>
          <w:ilvl w:val="1"/>
          <w:numId w:val="1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李大友 编</w:t>
      </w:r>
    </w:p>
    <w:p>
      <w:pPr>
        <w:numPr>
          <w:ilvl w:val="1"/>
          <w:numId w:val="1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1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1990-9</w:t>
      </w:r>
    </w:p>
    <w:p>
      <w:pPr>
        <w:numPr>
          <w:ilvl w:val="1"/>
          <w:numId w:val="1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18.40元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数学手册</w:t>
      </w:r>
    </w:p>
    <w:p>
      <w:pPr>
        <w:numPr>
          <w:ilvl w:val="1"/>
          <w:numId w:val="1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9787040034011</w:t>
      </w:r>
    </w:p>
    <w:p>
      <w:pPr>
        <w:numPr>
          <w:ilvl w:val="1"/>
          <w:numId w:val="1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《数学手册》编写组</w:t>
      </w:r>
    </w:p>
    <w:p>
      <w:pPr>
        <w:numPr>
          <w:ilvl w:val="1"/>
          <w:numId w:val="1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1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1979-5</w:t>
      </w:r>
    </w:p>
    <w:p>
      <w:pPr>
        <w:numPr>
          <w:ilvl w:val="1"/>
          <w:numId w:val="1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48.00元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C语言程序设计教程</w:t>
      </w:r>
    </w:p>
    <w:p>
      <w:pPr>
        <w:numPr>
          <w:ilvl w:val="1"/>
          <w:numId w:val="1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9787040064070</w:t>
      </w:r>
    </w:p>
    <w:p>
      <w:pPr>
        <w:numPr>
          <w:ilvl w:val="1"/>
          <w:numId w:val="1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谭浩强，张基温，唐永炎编著</w:t>
      </w:r>
    </w:p>
    <w:p>
      <w:pPr>
        <w:numPr>
          <w:ilvl w:val="1"/>
          <w:numId w:val="1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1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1992-4</w:t>
      </w:r>
    </w:p>
    <w:p>
      <w:pPr>
        <w:numPr>
          <w:ilvl w:val="1"/>
          <w:numId w:val="1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23.0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思想道德修养</w:t>
      </w:r>
    </w:p>
    <w:p>
      <w:pPr>
        <w:numPr>
          <w:ilvl w:val="1"/>
          <w:numId w:val="1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9787040067118</w:t>
      </w:r>
    </w:p>
    <w:p>
      <w:pPr>
        <w:numPr>
          <w:ilvl w:val="1"/>
          <w:numId w:val="1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教育部思想政治工作司</w:t>
      </w:r>
    </w:p>
    <w:p>
      <w:pPr>
        <w:numPr>
          <w:ilvl w:val="1"/>
          <w:numId w:val="1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1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2002-05-01</w:t>
      </w:r>
    </w:p>
    <w:p>
      <w:pPr>
        <w:numPr>
          <w:ilvl w:val="1"/>
          <w:numId w:val="1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15.80元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邓小平理论概论课文献选编/全国高等学校马克思主义理论课推荐教材</w:t>
      </w:r>
    </w:p>
    <w:p>
      <w:pPr>
        <w:numPr>
          <w:ilvl w:val="1"/>
          <w:numId w:val="1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9787040068436</w:t>
      </w:r>
    </w:p>
    <w:p>
      <w:pPr>
        <w:numPr>
          <w:ilvl w:val="1"/>
          <w:numId w:val="1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教育部</w:t>
      </w:r>
    </w:p>
    <w:p>
      <w:pPr>
        <w:numPr>
          <w:ilvl w:val="1"/>
          <w:numId w:val="1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1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2003-5</w:t>
      </w:r>
    </w:p>
    <w:p>
      <w:pPr>
        <w:numPr>
          <w:ilvl w:val="1"/>
          <w:numId w:val="1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14.00元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画法几何及机械制图第二版机械类专业用</w:t>
      </w:r>
    </w:p>
    <w:p>
      <w:pPr>
        <w:numPr>
          <w:ilvl w:val="1"/>
          <w:numId w:val="1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9787040072839</w:t>
      </w:r>
    </w:p>
    <w:p>
      <w:pPr>
        <w:numPr>
          <w:ilvl w:val="1"/>
          <w:numId w:val="1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张秀艳</w:t>
      </w:r>
    </w:p>
    <w:p>
      <w:pPr>
        <w:numPr>
          <w:ilvl w:val="1"/>
          <w:numId w:val="1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1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1984-6</w:t>
      </w:r>
    </w:p>
    <w:p>
      <w:pPr>
        <w:numPr>
          <w:ilvl w:val="1"/>
          <w:numId w:val="1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37.70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数据库系统概论</w:t>
      </w:r>
    </w:p>
    <w:p>
      <w:pPr>
        <w:numPr>
          <w:ilvl w:val="1"/>
          <w:numId w:val="1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9787040074949</w:t>
      </w:r>
    </w:p>
    <w:p>
      <w:pPr>
        <w:numPr>
          <w:ilvl w:val="1"/>
          <w:numId w:val="1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萨师煊 编</w:t>
      </w:r>
    </w:p>
    <w:p>
      <w:pPr>
        <w:numPr>
          <w:ilvl w:val="1"/>
          <w:numId w:val="1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1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2000-2</w:t>
      </w:r>
    </w:p>
    <w:p>
      <w:pPr>
        <w:numPr>
          <w:ilvl w:val="1"/>
          <w:numId w:val="1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25.10元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计算机英语</w:t>
      </w:r>
    </w:p>
    <w:p>
      <w:pPr>
        <w:numPr>
          <w:ilvl w:val="1"/>
          <w:numId w:val="1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9787040087819</w:t>
      </w:r>
    </w:p>
    <w:p>
      <w:pPr>
        <w:numPr>
          <w:ilvl w:val="1"/>
          <w:numId w:val="1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教育部计算机英语教材编写组 编</w:t>
      </w:r>
    </w:p>
    <w:p>
      <w:pPr>
        <w:numPr>
          <w:ilvl w:val="1"/>
          <w:numId w:val="1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1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2000-1</w:t>
      </w:r>
    </w:p>
    <w:p>
      <w:pPr>
        <w:numPr>
          <w:ilvl w:val="1"/>
          <w:numId w:val="1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19.00元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组织行为学</w:t>
      </w:r>
    </w:p>
    <w:p>
      <w:pPr>
        <w:numPr>
          <w:ilvl w:val="1"/>
          <w:numId w:val="1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9787040090512</w:t>
      </w:r>
    </w:p>
    <w:p>
      <w:pPr>
        <w:numPr>
          <w:ilvl w:val="1"/>
          <w:numId w:val="1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孙彤 编</w:t>
      </w:r>
    </w:p>
    <w:p>
      <w:pPr>
        <w:numPr>
          <w:ilvl w:val="1"/>
          <w:numId w:val="1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</w:t>
      </w:r>
    </w:p>
    <w:p>
      <w:pPr>
        <w:numPr>
          <w:ilvl w:val="1"/>
          <w:numId w:val="1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2009-2</w:t>
      </w:r>
    </w:p>
    <w:p>
      <w:pPr>
        <w:numPr>
          <w:ilvl w:val="1"/>
          <w:numId w:val="1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21.10元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电子线路</w:t>
      </w:r>
    </w:p>
    <w:p>
      <w:pPr>
        <w:numPr>
          <w:ilvl w:val="1"/>
          <w:numId w:val="2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9787040092851</w:t>
      </w:r>
    </w:p>
    <w:p>
      <w:pPr>
        <w:numPr>
          <w:ilvl w:val="1"/>
          <w:numId w:val="2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陈其纯</w:t>
      </w:r>
    </w:p>
    <w:p>
      <w:pPr>
        <w:numPr>
          <w:ilvl w:val="1"/>
          <w:numId w:val="2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2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1900-01-01</w:t>
      </w:r>
    </w:p>
    <w:p>
      <w:pPr>
        <w:numPr>
          <w:ilvl w:val="1"/>
          <w:numId w:val="2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16.80元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高等数学（上册）</w:t>
      </w:r>
    </w:p>
    <w:p>
      <w:pPr>
        <w:numPr>
          <w:ilvl w:val="1"/>
          <w:numId w:val="2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9787040108200</w:t>
      </w:r>
    </w:p>
    <w:p>
      <w:pPr>
        <w:numPr>
          <w:ilvl w:val="1"/>
          <w:numId w:val="2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同济大学应用数学系 主编</w:t>
      </w:r>
    </w:p>
    <w:p>
      <w:pPr>
        <w:numPr>
          <w:ilvl w:val="1"/>
          <w:numId w:val="2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2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2002-7</w:t>
      </w:r>
    </w:p>
    <w:p>
      <w:pPr>
        <w:numPr>
          <w:ilvl w:val="1"/>
          <w:numId w:val="2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26.10元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高等数学（下册）</w:t>
      </w:r>
    </w:p>
    <w:p>
      <w:pPr>
        <w:numPr>
          <w:ilvl w:val="1"/>
          <w:numId w:val="2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9787040108217</w:t>
      </w:r>
    </w:p>
    <w:p>
      <w:pPr>
        <w:numPr>
          <w:ilvl w:val="1"/>
          <w:numId w:val="2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同济大学应用数学系 主编</w:t>
      </w:r>
    </w:p>
    <w:p>
      <w:pPr>
        <w:numPr>
          <w:ilvl w:val="1"/>
          <w:numId w:val="2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2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2002-7</w:t>
      </w:r>
    </w:p>
    <w:p>
      <w:pPr>
        <w:numPr>
          <w:ilvl w:val="1"/>
          <w:numId w:val="2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23.90元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C++程序设计</w:t>
      </w:r>
    </w:p>
    <w:p>
      <w:pPr>
        <w:numPr>
          <w:ilvl w:val="1"/>
          <w:numId w:val="2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9787040186406</w:t>
      </w:r>
    </w:p>
    <w:p>
      <w:pPr>
        <w:numPr>
          <w:ilvl w:val="1"/>
          <w:numId w:val="2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吴乃陵，况迎辉</w:t>
      </w:r>
    </w:p>
    <w:p>
      <w:pPr>
        <w:numPr>
          <w:ilvl w:val="1"/>
          <w:numId w:val="2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</w:t>
      </w:r>
    </w:p>
    <w:p>
      <w:pPr>
        <w:numPr>
          <w:ilvl w:val="1"/>
          <w:numId w:val="2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2006-3</w:t>
      </w:r>
    </w:p>
    <w:p>
      <w:pPr>
        <w:numPr>
          <w:ilvl w:val="1"/>
          <w:numId w:val="2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35.00元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语文</w:t>
      </w:r>
    </w:p>
    <w:p>
      <w:pPr>
        <w:numPr>
          <w:ilvl w:val="1"/>
          <w:numId w:val="2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9787040213300</w:t>
      </w:r>
    </w:p>
    <w:p>
      <w:pPr>
        <w:numPr>
          <w:ilvl w:val="1"/>
          <w:numId w:val="2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张盛如</w:t>
      </w:r>
    </w:p>
    <w:p>
      <w:pPr>
        <w:numPr>
          <w:ilvl w:val="1"/>
          <w:numId w:val="2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</w:t>
      </w:r>
    </w:p>
    <w:p>
      <w:pPr>
        <w:numPr>
          <w:ilvl w:val="1"/>
          <w:numId w:val="2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2007-1</w:t>
      </w:r>
    </w:p>
    <w:p>
      <w:pPr>
        <w:numPr>
          <w:ilvl w:val="1"/>
          <w:numId w:val="2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36.00元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数学</w:t>
      </w:r>
    </w:p>
    <w:p>
      <w:pPr>
        <w:numPr>
          <w:ilvl w:val="1"/>
          <w:numId w:val="2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9787040213317</w:t>
      </w:r>
    </w:p>
    <w:p>
      <w:pPr>
        <w:numPr>
          <w:ilvl w:val="1"/>
          <w:numId w:val="2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郑洪深</w:t>
      </w:r>
    </w:p>
    <w:p>
      <w:pPr>
        <w:numPr>
          <w:ilvl w:val="1"/>
          <w:numId w:val="2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2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2007-1</w:t>
      </w:r>
    </w:p>
    <w:p>
      <w:pPr>
        <w:numPr>
          <w:ilvl w:val="1"/>
          <w:numId w:val="2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22.00元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英语</w:t>
      </w:r>
    </w:p>
    <w:p>
      <w:pPr>
        <w:numPr>
          <w:ilvl w:val="1"/>
          <w:numId w:val="2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9787040213331</w:t>
      </w:r>
    </w:p>
    <w:p>
      <w:pPr>
        <w:numPr>
          <w:ilvl w:val="1"/>
          <w:numId w:val="2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梁志大 编</w:t>
      </w:r>
    </w:p>
    <w:p>
      <w:pPr>
        <w:numPr>
          <w:ilvl w:val="1"/>
          <w:numId w:val="2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高等教育出版社</w:t>
      </w:r>
    </w:p>
    <w:p>
      <w:pPr>
        <w:numPr>
          <w:ilvl w:val="1"/>
          <w:numId w:val="2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2007-1</w:t>
      </w:r>
    </w:p>
    <w:p>
      <w:pPr>
        <w:numPr>
          <w:ilvl w:val="1"/>
          <w:numId w:val="2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33.00元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新华字典（1998年修订本）</w:t>
      </w:r>
    </w:p>
    <w:p>
      <w:pPr>
        <w:numPr>
          <w:ilvl w:val="1"/>
          <w:numId w:val="2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9787100026017</w:t>
      </w:r>
    </w:p>
    <w:p>
      <w:pPr>
        <w:numPr>
          <w:ilvl w:val="1"/>
          <w:numId w:val="2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中国社会科学院语言研究所 编</w:t>
      </w:r>
    </w:p>
    <w:p>
      <w:pPr>
        <w:numPr>
          <w:ilvl w:val="1"/>
          <w:numId w:val="2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商务印书馆</w:t>
      </w:r>
    </w:p>
    <w:p>
      <w:pPr>
        <w:numPr>
          <w:ilvl w:val="1"/>
          <w:numId w:val="2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1998-6</w:t>
      </w:r>
    </w:p>
    <w:p>
      <w:pPr>
        <w:numPr>
          <w:ilvl w:val="1"/>
          <w:numId w:val="2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11.00元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现代性理论</w:t>
      </w:r>
    </w:p>
    <w:p>
      <w:pPr>
        <w:numPr>
          <w:ilvl w:val="1"/>
          <w:numId w:val="2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9787100041126</w:t>
      </w:r>
    </w:p>
    <w:p>
      <w:pPr>
        <w:numPr>
          <w:ilvl w:val="1"/>
          <w:numId w:val="2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(匈)阿格尼斯·赫勒|主编</w:t>
      </w:r>
    </w:p>
    <w:p>
      <w:pPr>
        <w:numPr>
          <w:ilvl w:val="1"/>
          <w:numId w:val="2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第1版 (2005年5月1日)</w:t>
      </w:r>
    </w:p>
    <w:p>
      <w:pPr>
        <w:numPr>
          <w:ilvl w:val="1"/>
          <w:numId w:val="2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2005-5</w:t>
      </w:r>
    </w:p>
    <w:p>
      <w:pPr>
        <w:numPr>
          <w:ilvl w:val="1"/>
          <w:numId w:val="2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22.0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唐诗三百首</w:t>
      </w:r>
    </w:p>
    <w:p>
      <w:pPr>
        <w:numPr>
          <w:ilvl w:val="1"/>
          <w:numId w:val="2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9787101073539</w:t>
      </w:r>
    </w:p>
    <w:p>
      <w:pPr>
        <w:numPr>
          <w:ilvl w:val="1"/>
          <w:numId w:val="2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顾青</w:t>
      </w:r>
    </w:p>
    <w:p>
      <w:pPr>
        <w:numPr>
          <w:ilvl w:val="1"/>
          <w:numId w:val="2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中华书局</w:t>
      </w:r>
    </w:p>
    <w:p>
      <w:pPr>
        <w:numPr>
          <w:ilvl w:val="1"/>
          <w:numId w:val="2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2010-4</w:t>
      </w:r>
    </w:p>
    <w:p>
      <w:pPr>
        <w:numPr>
          <w:ilvl w:val="1"/>
          <w:numId w:val="2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29.00元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中日交流标准日本语（初级 上下）</w:t>
      </w:r>
    </w:p>
    <w:p>
      <w:pPr>
        <w:numPr>
          <w:ilvl w:val="1"/>
          <w:numId w:val="3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9787107108655</w:t>
      </w:r>
    </w:p>
    <w:p>
      <w:pPr>
        <w:numPr>
          <w:ilvl w:val="1"/>
          <w:numId w:val="3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光村图书出版株式会</w:t>
      </w:r>
    </w:p>
    <w:p>
      <w:pPr>
        <w:numPr>
          <w:ilvl w:val="1"/>
          <w:numId w:val="3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人民教育出版社</w:t>
      </w:r>
    </w:p>
    <w:p>
      <w:pPr>
        <w:numPr>
          <w:ilvl w:val="1"/>
          <w:numId w:val="3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1988-7</w:t>
      </w:r>
    </w:p>
    <w:p>
      <w:pPr>
        <w:numPr>
          <w:ilvl w:val="1"/>
          <w:numId w:val="30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28.80元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理性主义及其限制</w:t>
      </w:r>
    </w:p>
    <w:p>
      <w:pPr>
        <w:numPr>
          <w:ilvl w:val="1"/>
          <w:numId w:val="3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9787108018434</w:t>
      </w:r>
    </w:p>
    <w:p>
      <w:pPr>
        <w:numPr>
          <w:ilvl w:val="1"/>
          <w:numId w:val="3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哈佛燕京学社，三联书店主编</w:t>
      </w:r>
    </w:p>
    <w:p>
      <w:pPr>
        <w:numPr>
          <w:ilvl w:val="1"/>
          <w:numId w:val="3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生活·读书·新知三联书店</w:t>
      </w:r>
    </w:p>
    <w:p>
      <w:pPr>
        <w:numPr>
          <w:ilvl w:val="1"/>
          <w:numId w:val="3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2003-5-1</w:t>
      </w:r>
    </w:p>
    <w:p>
      <w:pPr>
        <w:numPr>
          <w:ilvl w:val="1"/>
          <w:numId w:val="3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19.80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米沃什词典</w:t>
      </w:r>
    </w:p>
    <w:p>
      <w:pPr>
        <w:numPr>
          <w:ilvl w:val="1"/>
          <w:numId w:val="3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9787108020888</w:t>
      </w:r>
    </w:p>
    <w:p>
      <w:pPr>
        <w:numPr>
          <w:ilvl w:val="1"/>
          <w:numId w:val="3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（波兰）米沃什</w:t>
      </w:r>
    </w:p>
    <w:p>
      <w:pPr>
        <w:numPr>
          <w:ilvl w:val="1"/>
          <w:numId w:val="3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三联书店</w:t>
      </w:r>
    </w:p>
    <w:p>
      <w:pPr>
        <w:numPr>
          <w:ilvl w:val="1"/>
          <w:numId w:val="3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2004-06</w:t>
      </w:r>
    </w:p>
    <w:p>
      <w:pPr>
        <w:numPr>
          <w:ilvl w:val="1"/>
          <w:numId w:val="3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18.50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跨文化对话（27辑）</w:t>
      </w:r>
    </w:p>
    <w:p>
      <w:pPr>
        <w:numPr>
          <w:ilvl w:val="1"/>
          <w:numId w:val="3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9787108035974</w:t>
      </w:r>
    </w:p>
    <w:p>
      <w:pPr>
        <w:numPr>
          <w:ilvl w:val="1"/>
          <w:numId w:val="3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主编 乐黛云 [法]李比雄 执行主编 钱林森</w:t>
      </w:r>
    </w:p>
    <w:p>
      <w:pPr>
        <w:numPr>
          <w:ilvl w:val="1"/>
          <w:numId w:val="3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生活·读书·新知三联书店</w:t>
      </w:r>
    </w:p>
    <w:p>
      <w:pPr>
        <w:numPr>
          <w:ilvl w:val="1"/>
          <w:numId w:val="3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2011-5</w:t>
      </w:r>
    </w:p>
    <w:p>
      <w:pPr>
        <w:numPr>
          <w:ilvl w:val="1"/>
          <w:numId w:val="3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56.00元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数据挖掘</w:t>
      </w:r>
    </w:p>
    <w:p>
      <w:pPr>
        <w:numPr>
          <w:ilvl w:val="1"/>
          <w:numId w:val="3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9787111090489</w:t>
      </w:r>
    </w:p>
    <w:p>
      <w:pPr>
        <w:numPr>
          <w:ilvl w:val="1"/>
          <w:numId w:val="3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Micheline Kamber</w:t>
      </w:r>
    </w:p>
    <w:p>
      <w:pPr>
        <w:numPr>
          <w:ilvl w:val="1"/>
          <w:numId w:val="3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机械工业出版社</w:t>
      </w:r>
    </w:p>
    <w:p>
      <w:pPr>
        <w:numPr>
          <w:ilvl w:val="1"/>
          <w:numId w:val="3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2001-8</w:t>
      </w:r>
    </w:p>
    <w:p>
      <w:pPr>
        <w:numPr>
          <w:ilvl w:val="1"/>
          <w:numId w:val="3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39.00元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C++编程思想</w:t>
      </w:r>
    </w:p>
    <w:p>
      <w:pPr>
        <w:numPr>
          <w:ilvl w:val="1"/>
          <w:numId w:val="3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9787111091622</w:t>
      </w:r>
    </w:p>
    <w:p>
      <w:pPr>
        <w:numPr>
          <w:ilvl w:val="1"/>
          <w:numId w:val="3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Bruce Eckel</w:t>
      </w:r>
    </w:p>
    <w:p>
      <w:pPr>
        <w:numPr>
          <w:ilvl w:val="1"/>
          <w:numId w:val="3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机械工业出版社</w:t>
      </w:r>
    </w:p>
    <w:p>
      <w:pPr>
        <w:numPr>
          <w:ilvl w:val="1"/>
          <w:numId w:val="3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2002-1-1</w:t>
      </w:r>
    </w:p>
    <w:p>
      <w:pPr>
        <w:numPr>
          <w:ilvl w:val="1"/>
          <w:numId w:val="3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58.00元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高等数学双博士课堂</w:t>
      </w:r>
    </w:p>
    <w:p>
      <w:pPr>
        <w:numPr>
          <w:ilvl w:val="1"/>
          <w:numId w:val="3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9787111119586</w:t>
      </w:r>
    </w:p>
    <w:p>
      <w:pPr>
        <w:numPr>
          <w:ilvl w:val="1"/>
          <w:numId w:val="3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邹本腾等编</w:t>
      </w:r>
    </w:p>
    <w:p>
      <w:pPr>
        <w:numPr>
          <w:ilvl w:val="1"/>
          <w:numId w:val="3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机械工业出版社</w:t>
      </w:r>
    </w:p>
    <w:p>
      <w:pPr>
        <w:numPr>
          <w:ilvl w:val="1"/>
          <w:numId w:val="3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1900-01-01</w:t>
      </w:r>
    </w:p>
    <w:p>
      <w:pPr>
        <w:numPr>
          <w:ilvl w:val="1"/>
          <w:numId w:val="36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25.0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分析模式</w:t>
      </w:r>
    </w:p>
    <w:p>
      <w:pPr>
        <w:numPr>
          <w:ilvl w:val="1"/>
          <w:numId w:val="3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9787111133018</w:t>
      </w:r>
    </w:p>
    <w:p>
      <w:pPr>
        <w:numPr>
          <w:ilvl w:val="1"/>
          <w:numId w:val="3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Martin Fowler</w:t>
      </w:r>
    </w:p>
    <w:p>
      <w:pPr>
        <w:numPr>
          <w:ilvl w:val="1"/>
          <w:numId w:val="3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机械工业出版社</w:t>
      </w:r>
    </w:p>
    <w:p>
      <w:pPr>
        <w:numPr>
          <w:ilvl w:val="1"/>
          <w:numId w:val="3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2004-2-1</w:t>
      </w:r>
    </w:p>
    <w:p>
      <w:pPr>
        <w:numPr>
          <w:ilvl w:val="1"/>
          <w:numId w:val="37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40.00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软件体系结构的艺术</w:t>
      </w:r>
    </w:p>
    <w:p>
      <w:pPr>
        <w:numPr>
          <w:ilvl w:val="1"/>
          <w:numId w:val="3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9787111134381</w:t>
      </w:r>
    </w:p>
    <w:p>
      <w:pPr>
        <w:numPr>
          <w:ilvl w:val="1"/>
          <w:numId w:val="3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阿尔宾</w:t>
      </w:r>
    </w:p>
    <w:p>
      <w:pPr>
        <w:numPr>
          <w:ilvl w:val="1"/>
          <w:numId w:val="3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机械工业出版社</w:t>
      </w:r>
    </w:p>
    <w:p>
      <w:pPr>
        <w:numPr>
          <w:ilvl w:val="1"/>
          <w:numId w:val="3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出版时间: 2004-1</w:t>
      </w:r>
    </w:p>
    <w:p>
      <w:pPr>
        <w:numPr>
          <w:ilvl w:val="1"/>
          <w:numId w:val="38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价格: 35.0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C#网络编程及应用</w:t>
      </w:r>
    </w:p>
    <w:p>
      <w:pPr>
        <w:numPr>
          <w:ilvl w:val="1"/>
          <w:numId w:val="3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ISBN: 9787111145028</w:t>
      </w:r>
    </w:p>
    <w:p>
      <w:pPr>
        <w:numPr>
          <w:ilvl w:val="1"/>
          <w:numId w:val="3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作者: 刘瑞新</w:t>
      </w:r>
    </w:p>
    <w:p>
      <w:pPr>
        <w:numPr>
          <w:ilvl w:val="1"/>
          <w:numId w:val="39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出版社: 机械工业出版社</w:t>
      </w:r>
    </w:p>
    <w:p>
      <w:pPr>
        <w:numPr>
          <w:ilvl w:val="1"/>
          <w:numId w:val="39"/>
        </w:numPr>
        <w:spacing w:before="0" w:after="0"/>
        <w:jc w:val="left"/>
        <w:rPr>
          <w:rFonts w:ascii="Noto Sans SC" w:hAnsi="Noto Sans SC" w:eastAsia="Noto Sans SC" w:cs="Noto Sans SC"/>
        </w:rPr>
      </w:pPr>
    </w:p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【以上内容由AI生成】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4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5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6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7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8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9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0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1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2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3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4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5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6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7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8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19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0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1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2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3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4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5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6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7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8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29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0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1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2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3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4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5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6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7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8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  <w:num w:numId="39">
    <w:abstractNumId w:val="1"/>
    <w:lvlOverride w:ilvl="1">
      <w:startOverride w:val="1"/>
      <w:lvl w:ilvl="1">
        <w:numFmt w:val="bullet"/>
        <w:lvlText w:val=""/>
        <w:pPr>
          <w:ind w:left="1560" w:hanging="360"/>
        </w:pPr>
        <w:rPr>
          <w:rFonts w:hint="default" w:ascii="Symbol" w:hAnsi="Symbol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Noto Sans SC" w:hAnsi="Noto Sans SC" w:eastAsia="Noto Sans SC" w:cs="Noto Sans S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